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Track and Field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event    </w:t>
      </w:r>
      <w:r>
        <w:t xml:space="preserve">   individual    </w:t>
      </w:r>
      <w:r>
        <w:t xml:space="preserve">   team    </w:t>
      </w:r>
      <w:r>
        <w:t xml:space="preserve">   disc    </w:t>
      </w:r>
      <w:r>
        <w:t xml:space="preserve">   shotput    </w:t>
      </w:r>
      <w:r>
        <w:t xml:space="preserve">   field    </w:t>
      </w:r>
      <w:r>
        <w:t xml:space="preserve">   track    </w:t>
      </w:r>
      <w:r>
        <w:t xml:space="preserve">   fun    </w:t>
      </w:r>
      <w:r>
        <w:t xml:space="preserve">   outdoor    </w:t>
      </w:r>
      <w:r>
        <w:t xml:space="preserve">   indoor    </w:t>
      </w:r>
      <w:r>
        <w:t xml:space="preserve">   polevault    </w:t>
      </w:r>
      <w:r>
        <w:t xml:space="preserve">   longjump    </w:t>
      </w:r>
      <w:r>
        <w:t xml:space="preserve">   highjump    </w:t>
      </w:r>
      <w:r>
        <w:t xml:space="preserve">   seconds    </w:t>
      </w:r>
      <w:r>
        <w:t xml:space="preserve">   time    </w:t>
      </w:r>
      <w:r>
        <w:t xml:space="preserve">   mile    </w:t>
      </w:r>
      <w:r>
        <w:t xml:space="preserve">   meter    </w:t>
      </w:r>
      <w:r>
        <w:t xml:space="preserve">   pace    </w:t>
      </w:r>
      <w:r>
        <w:t xml:space="preserve">   fast    </w:t>
      </w:r>
      <w:r>
        <w:t xml:space="preserve">   Jump    </w:t>
      </w:r>
      <w:r>
        <w:t xml:space="preserve">   Run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Track and Field</dc:title>
  <dcterms:created xsi:type="dcterms:W3CDTF">2021-10-11T20:00:45Z</dcterms:created>
  <dcterms:modified xsi:type="dcterms:W3CDTF">2021-10-11T20:00:45Z</dcterms:modified>
</cp:coreProperties>
</file>