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 and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foot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that thing you keep tripping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item handed off in a relay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Runner as fast as lightning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that a runner steps on at the start of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race ends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Thats not a frisbee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race that involves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similar to what soldiers used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Athletes throw a steel ball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</dc:title>
  <dcterms:created xsi:type="dcterms:W3CDTF">2021-10-11T20:00:48Z</dcterms:created>
  <dcterms:modified xsi:type="dcterms:W3CDTF">2021-10-11T20:00:48Z</dcterms:modified>
</cp:coreProperties>
</file>