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raise or lift with effort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or stretch of such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fatty tissue or suet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obscure by making confused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in water,artially immersed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gush or issue suddenly in a stream or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spot or small patch of color,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out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saturate by immersion in a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 unlayered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such vegetable matter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inappropriate, unjustifiable, or improper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pit or underground space for storing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cloud of particles resembling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emit or propel, especially continuously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Tracker puzzle</dc:title>
  <dcterms:created xsi:type="dcterms:W3CDTF">2021-10-11T20:01:15Z</dcterms:created>
  <dcterms:modified xsi:type="dcterms:W3CDTF">2021-10-11T20:01:15Z</dcterms:modified>
</cp:coreProperties>
</file>