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Trackers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security    </w:t>
      </w:r>
      <w:r>
        <w:t xml:space="preserve">   camera    </w:t>
      </w:r>
      <w:r>
        <w:t xml:space="preserve">   Zara    </w:t>
      </w:r>
      <w:r>
        <w:t xml:space="preserve">   Lazlo    </w:t>
      </w:r>
      <w:r>
        <w:t xml:space="preserve">   Clues    </w:t>
      </w:r>
      <w:r>
        <w:t xml:space="preserve">   Emily    </w:t>
      </w:r>
      <w:r>
        <w:t xml:space="preserve">   Finn    </w:t>
      </w:r>
      <w:r>
        <w:t xml:space="preserve">   Lewis    </w:t>
      </w:r>
      <w:r>
        <w:t xml:space="preserve">   Adam    </w:t>
      </w:r>
      <w:r>
        <w:t xml:space="preserve">   glyphmaster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Trackers</dc:title>
  <dcterms:created xsi:type="dcterms:W3CDTF">2021-10-11T20:00:37Z</dcterms:created>
  <dcterms:modified xsi:type="dcterms:W3CDTF">2021-10-11T20:00:37Z</dcterms:modified>
</cp:coreProperties>
</file>