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Trackers of Dynamic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the crust that float on top of the liquid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scientist who studies the movement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supercontinent that existed 200 million years ago, and contained all of today’s continents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tiny coral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Sticky, gooey,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scientist  who studies ancient oceans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scientist who studies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instrument that records earth tremors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tremor that occurs after the main earthquake.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scientific study of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Trackers of Dynamic Earth </dc:title>
  <dcterms:created xsi:type="dcterms:W3CDTF">2021-10-11T20:01:25Z</dcterms:created>
  <dcterms:modified xsi:type="dcterms:W3CDTF">2021-10-11T20:01:25Z</dcterms:modified>
</cp:coreProperties>
</file>