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Tracking Down the Truth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Christ    </w:t>
      </w:r>
      <w:r>
        <w:t xml:space="preserve">   Cross    </w:t>
      </w:r>
      <w:r>
        <w:t xml:space="preserve">   Father    </w:t>
      </w:r>
      <w:r>
        <w:t xml:space="preserve">   Fellowship    </w:t>
      </w:r>
      <w:r>
        <w:t xml:space="preserve">   Gospel    </w:t>
      </w:r>
      <w:r>
        <w:t xml:space="preserve">   Heaven    </w:t>
      </w:r>
      <w:r>
        <w:t xml:space="preserve">   Holy    </w:t>
      </w:r>
      <w:r>
        <w:t xml:space="preserve">   Jesus    </w:t>
      </w:r>
      <w:r>
        <w:t xml:space="preserve">   John    </w:t>
      </w:r>
      <w:r>
        <w:t xml:space="preserve">   Love    </w:t>
      </w:r>
      <w:r>
        <w:t xml:space="preserve">   Luke    </w:t>
      </w:r>
      <w:r>
        <w:t xml:space="preserve">   Mark    </w:t>
      </w:r>
      <w:r>
        <w:t xml:space="preserve">   Matthew    </w:t>
      </w:r>
      <w:r>
        <w:t xml:space="preserve">   Prayer    </w:t>
      </w:r>
      <w:r>
        <w:t xml:space="preserve">   Redeemer    </w:t>
      </w:r>
      <w:r>
        <w:t xml:space="preserve">   Resurrection    </w:t>
      </w:r>
      <w:r>
        <w:t xml:space="preserve">   Revelation    </w:t>
      </w:r>
      <w:r>
        <w:t xml:space="preserve">   Sin    </w:t>
      </w:r>
      <w:r>
        <w:t xml:space="preserve">   Spirit    </w:t>
      </w:r>
      <w:r>
        <w:t xml:space="preserve">   Trials    </w:t>
      </w:r>
      <w:r>
        <w:t xml:space="preserve">   Trinity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Tracking Down the Truth</dc:title>
  <dcterms:created xsi:type="dcterms:W3CDTF">2021-10-11T20:00:14Z</dcterms:created>
  <dcterms:modified xsi:type="dcterms:W3CDTF">2021-10-11T20:00:14Z</dcterms:modified>
</cp:coreProperties>
</file>