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Tracking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0.621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Physical, mental and spiritual practice that originated in ancient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needs this to exercise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your body which will improve with more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involving movement through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for transporting oxygen and nutrients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Travelling over a significant gradient on foot (4-7).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time you will be able to see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least one foot must be in contact with the ground at all times(5-7).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curled and pressed to increase muscles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Rhythmic jumps over a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found on the upper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Indoor space to train and improve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competition which contains sports and athletes from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Combines rhythmic exercise with stretching and strength training routines.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Fitness</dc:title>
  <dcterms:created xsi:type="dcterms:W3CDTF">2021-10-11T20:01:42Z</dcterms:created>
  <dcterms:modified xsi:type="dcterms:W3CDTF">2021-10-11T20:01:42Z</dcterms:modified>
</cp:coreProperties>
</file>