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Tracking Your Nightmare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group the boys belonged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ghosts called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house did the boy's have the sleep over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ghosts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 the Zombie Hunters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story mostly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the villians in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boys are in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item did Jared live in the cemetery?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town the boys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boys go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Jared's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Jared have to bring the others to get them to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Jared hit in the cemetery?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ghosts drag the bodies?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Tracking Your Nightmare</dc:title>
  <dcterms:created xsi:type="dcterms:W3CDTF">2021-10-11T20:00:51Z</dcterms:created>
  <dcterms:modified xsi:type="dcterms:W3CDTF">2021-10-11T20:00:51Z</dcterms:modified>
</cp:coreProperties>
</file>