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pull a person's attention in another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pull to the arm or leg muscles to bring bone back into place when it is dislocated or fractured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pull out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pull some out, therefore having less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powerful vehicle that pulls farm machines and hauls heavy loads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pull out; to make something take longer; to prolong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or promise that is pulled back or taken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pull together to make smaller in size or bulk; to pull inward; opposite of "expand"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pulled away from direct relation to anything; impersonal as in attitude or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pull into something; to pull into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 Crossword Puzzle</dc:title>
  <dcterms:created xsi:type="dcterms:W3CDTF">2021-10-11T20:00:37Z</dcterms:created>
  <dcterms:modified xsi:type="dcterms:W3CDTF">2021-10-11T20:00:37Z</dcterms:modified>
</cp:coreProperties>
</file>