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____________is the separation of surfaces by extension without injury or dislocation of a joint.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patient can use their own weight to provide________________ traction.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performing mechanical cervical traction the head should be in 25 deg of cervical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traction is completed by the therapist.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advantage of ___________ is that the patient controls the parameters.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__________is traction that is completed by a machine.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__________ ________determines the traction force on the target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is the protrusion of the intervertebral disc from its normal anatomic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a resistive force that opposes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osteoporosis is a contraindication/precaution to traction?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is the process of pulling apart or pulling.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pregnancy is a precaution/contraindication to traction?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 should be taken to use the ____________ amount of force that is clinically necessary during cervical traction.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A__________ can be described as a push or a pull.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Traction Terms</dc:title>
  <dcterms:created xsi:type="dcterms:W3CDTF">2021-10-11T20:01:46Z</dcterms:created>
  <dcterms:modified xsi:type="dcterms:W3CDTF">2021-10-11T20:01:46Z</dcterms:modified>
</cp:coreProperties>
</file>