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Tractors &amp; Tools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Wire    </w:t>
      </w:r>
      <w:r>
        <w:t xml:space="preserve">   Trencher    </w:t>
      </w:r>
      <w:r>
        <w:t xml:space="preserve">   Paint    </w:t>
      </w:r>
      <w:r>
        <w:t xml:space="preserve">   Trailer    </w:t>
      </w:r>
      <w:r>
        <w:t xml:space="preserve">   Post    </w:t>
      </w:r>
      <w:r>
        <w:t xml:space="preserve">   Excavator    </w:t>
      </w:r>
      <w:r>
        <w:t xml:space="preserve">   Jumping Jack    </w:t>
      </w:r>
      <w:r>
        <w:t xml:space="preserve">   Post Driver    </w:t>
      </w:r>
      <w:r>
        <w:t xml:space="preserve">   Bucket    </w:t>
      </w:r>
      <w:r>
        <w:t xml:space="preserve">   Saw    </w:t>
      </w:r>
      <w:r>
        <w:t xml:space="preserve">   Auger    </w:t>
      </w:r>
      <w:r>
        <w:t xml:space="preserve">   Breaker    </w:t>
      </w:r>
      <w:r>
        <w:t xml:space="preserve">   Hammer    </w:t>
      </w:r>
      <w:r>
        <w:t xml:space="preserve">   Skidsteer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Tractors &amp; Tools Crossword</dc:title>
  <dcterms:created xsi:type="dcterms:W3CDTF">2021-10-11T20:00:25Z</dcterms:created>
  <dcterms:modified xsi:type="dcterms:W3CDTF">2021-10-11T20:00:25Z</dcterms:modified>
</cp:coreProperties>
</file>