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Tractors engines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allischalmers    </w:t>
      </w:r>
      <w:r>
        <w:t xml:space="preserve">   Bulldog    </w:t>
      </w:r>
      <w:r>
        <w:t xml:space="preserve">   case    </w:t>
      </w:r>
      <w:r>
        <w:t xml:space="preserve">   crossley    </w:t>
      </w:r>
      <w:r>
        <w:t xml:space="preserve">   davidbrown    </w:t>
      </w:r>
      <w:r>
        <w:t xml:space="preserve">   Engines    </w:t>
      </w:r>
      <w:r>
        <w:t xml:space="preserve">   ferguson    </w:t>
      </w:r>
      <w:r>
        <w:t xml:space="preserve">   fieldmarshall    </w:t>
      </w:r>
      <w:r>
        <w:t xml:space="preserve">   fordson    </w:t>
      </w:r>
      <w:r>
        <w:t xml:space="preserve">   hot bulb    </w:t>
      </w:r>
      <w:r>
        <w:t xml:space="preserve">   hvmckay    </w:t>
      </w:r>
      <w:r>
        <w:t xml:space="preserve">   International    </w:t>
      </w:r>
      <w:r>
        <w:t xml:space="preserve">   jelbart    </w:t>
      </w:r>
      <w:r>
        <w:t xml:space="preserve">   John deere    </w:t>
      </w:r>
      <w:r>
        <w:t xml:space="preserve">   lanz    </w:t>
      </w:r>
      <w:r>
        <w:t xml:space="preserve">   lister    </w:t>
      </w:r>
      <w:r>
        <w:t xml:space="preserve">   massey    </w:t>
      </w:r>
      <w:r>
        <w:t xml:space="preserve">   mcdonald    </w:t>
      </w:r>
      <w:r>
        <w:t xml:space="preserve">   mmtwincity    </w:t>
      </w:r>
      <w:r>
        <w:t xml:space="preserve">   moffat virtue    </w:t>
      </w:r>
      <w:r>
        <w:t xml:space="preserve">   nuffield    </w:t>
      </w:r>
      <w:r>
        <w:t xml:space="preserve">   petter    </w:t>
      </w:r>
      <w:r>
        <w:t xml:space="preserve">   ronaldson tippet    </w:t>
      </w:r>
      <w:r>
        <w:t xml:space="preserve">   roseberry    </w:t>
      </w:r>
      <w:r>
        <w:t xml:space="preserve">   tractors    </w:t>
      </w:r>
      <w:r>
        <w:t xml:space="preserve">   worsley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Tractors engines</dc:title>
  <dcterms:created xsi:type="dcterms:W3CDTF">2021-10-11T20:01:50Z</dcterms:created>
  <dcterms:modified xsi:type="dcterms:W3CDTF">2021-10-11T20:01:50Z</dcterms:modified>
</cp:coreProperties>
</file>