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exchange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purchase of goods or services from an outside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between nations without regulatory barriers such as tariffs or quotas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____ is an international organization dedicated to providing financing, advice, as research to developing nations to aid their economic advancement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something that is lost because you chose an alternative course or action is called 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ban prohibiting the entry or departure of commercial ships in and out of certain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or proportion that is allowed or admitted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_____ ____________ is an international organization designed by its founders to supervise and liberalize international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to receive a fair price for the goods that they produce.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shipped or brought into another country to be sold or traded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goods from one country to be sold in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a price of tax on imports or exports.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</dc:title>
  <dcterms:created xsi:type="dcterms:W3CDTF">2021-10-11T20:01:28Z</dcterms:created>
  <dcterms:modified xsi:type="dcterms:W3CDTF">2021-10-11T20:01:28Z</dcterms:modified>
</cp:coreProperties>
</file>