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 aggregatedemand    </w:t>
      </w:r>
      <w:r>
        <w:t xml:space="preserve">    physicalcapital     </w:t>
      </w:r>
      <w:r>
        <w:t xml:space="preserve">    tariffs    </w:t>
      </w:r>
      <w:r>
        <w:t xml:space="preserve">   absoluteadvantage     </w:t>
      </w:r>
      <w:r>
        <w:t xml:space="preserve">   comparativeadvantage    </w:t>
      </w:r>
      <w:r>
        <w:t xml:space="preserve">   economy     </w:t>
      </w:r>
      <w:r>
        <w:t xml:space="preserve">   exploitation    </w:t>
      </w:r>
      <w:r>
        <w:t xml:space="preserve">   grossdomesticproduct    </w:t>
      </w:r>
      <w:r>
        <w:t xml:space="preserve">   humancapital     </w:t>
      </w:r>
      <w:r>
        <w:t xml:space="preserve">   modernization    </w:t>
      </w:r>
      <w:r>
        <w:t xml:space="preserve">   poverty    </w:t>
      </w:r>
      <w:r>
        <w:t xml:space="preserve">   povertyline    </w:t>
      </w:r>
      <w:r>
        <w:t xml:space="preserve">   production     </w:t>
      </w:r>
      <w:r>
        <w:t xml:space="preserve">   productivecapacity     </w:t>
      </w:r>
      <w:r>
        <w:t xml:space="preserve">   tax     </w:t>
      </w:r>
      <w:r>
        <w:t xml:space="preserve">   trade    </w:t>
      </w:r>
      <w:r>
        <w:t xml:space="preserve">   worldtradeorganization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</dc:title>
  <dcterms:created xsi:type="dcterms:W3CDTF">2021-10-11T20:00:17Z</dcterms:created>
  <dcterms:modified xsi:type="dcterms:W3CDTF">2021-10-11T20:00:17Z</dcterms:modified>
</cp:coreProperties>
</file>