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Compliance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Furnishing technical assistance to foreign person on a defense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 contact when something being imported to MFC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used to export controlled information to foreign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Dallas MFC ITC Sr. Manager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laptop recommended for travel outside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Primary way to avoid inadvertent violations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Controlled item subject to the 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Department that facilitates international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Orlando MFC ITC Sr Manager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Technical Data and/or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responsible for ensuring compliance?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MFC system used to request public release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 to send a defense article outside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result of export violation. Fines, penalties, imprisonment or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used to ship items outside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USML Category XII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USML Category IV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Acronym for Department of State export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Sending or taking something outside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Compliance </dc:title>
  <dcterms:created xsi:type="dcterms:W3CDTF">2021-10-11T20:01:17Z</dcterms:created>
  <dcterms:modified xsi:type="dcterms:W3CDTF">2021-10-11T20:01:17Z</dcterms:modified>
</cp:coreProperties>
</file>