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Trade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temperature    </w:t>
      </w:r>
      <w:r>
        <w:t xml:space="preserve">   static head pressure    </w:t>
      </w:r>
      <w:r>
        <w:t xml:space="preserve">   measurements    </w:t>
      </w:r>
      <w:r>
        <w:t xml:space="preserve">   inch pound    </w:t>
      </w:r>
      <w:r>
        <w:t xml:space="preserve">   module two    </w:t>
      </w:r>
      <w:r>
        <w:t xml:space="preserve">   trade math    </w:t>
      </w:r>
      <w:r>
        <w:t xml:space="preserve">   volume    </w:t>
      </w:r>
      <w:r>
        <w:t xml:space="preserve">   variable    </w:t>
      </w:r>
      <w:r>
        <w:t xml:space="preserve">   vacuum    </w:t>
      </w:r>
      <w:r>
        <w:t xml:space="preserve">   unit    </w:t>
      </w:r>
      <w:r>
        <w:t xml:space="preserve">   polygon    </w:t>
      </w:r>
      <w:r>
        <w:t xml:space="preserve">   newton    </w:t>
      </w:r>
      <w:r>
        <w:t xml:space="preserve">   mass    </w:t>
      </w:r>
      <w:r>
        <w:t xml:space="preserve">   force    </w:t>
      </w:r>
      <w:r>
        <w:t xml:space="preserve">   exponent    </w:t>
      </w:r>
      <w:r>
        <w:t xml:space="preserve">   constant    </w:t>
      </w:r>
      <w:r>
        <w:t xml:space="preserve">   coefficient    </w:t>
      </w:r>
      <w:r>
        <w:t xml:space="preserve">   barometric pressure    </w:t>
      </w:r>
      <w:r>
        <w:t xml:space="preserve">   atmospheric pressure    </w:t>
      </w:r>
      <w:r>
        <w:t xml:space="preserve">   area    </w:t>
      </w:r>
      <w:r>
        <w:t xml:space="preserve">   Absolute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Math</dc:title>
  <dcterms:created xsi:type="dcterms:W3CDTF">2021-10-11T20:00:13Z</dcterms:created>
  <dcterms:modified xsi:type="dcterms:W3CDTF">2021-10-11T20:00:13Z</dcterms:modified>
</cp:coreProperties>
</file>