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Trade Route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Travelers used the routes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are traded amongst the routes.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trade route known for being located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receiving the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Trading also brought Buddhism, Manicheism, and Islam which are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trade route known for being located in 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trade route known easiest to walk but still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sickness that caused many deaths as it hit the Silk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travelers is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Trans-Saharan Trade Route is mostly known for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Travelers had a hard time _______ through the routes by foot.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Route Vocabulary</dc:title>
  <dcterms:created xsi:type="dcterms:W3CDTF">2021-10-11T20:00:21Z</dcterms:created>
  <dcterms:modified xsi:type="dcterms:W3CDTF">2021-10-11T20:00:21Z</dcterms:modified>
</cp:coreProperties>
</file>