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Trade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word to call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take slaves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christopher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did they trade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people to capture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called the passage the slaves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type of trading with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there citys were conquered they were taken in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cortes conquered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that were trades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conquered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cotton , sugar and _______ was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held slaves in here until they were ready to be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,gold ,and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cortes captured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sleves got on they boat the oiled and _______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native americans resided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the slaves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a way to get slaves without permission ;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Times</dc:title>
  <dcterms:created xsi:type="dcterms:W3CDTF">2021-10-11T20:01:45Z</dcterms:created>
  <dcterms:modified xsi:type="dcterms:W3CDTF">2021-10-11T20:01:45Z</dcterms:modified>
</cp:coreProperties>
</file>