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Trade Union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Disagreements with employers are settled through...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union members pay to the trade union per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______ unions that belong to COSATU.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trade union was formed in 2017?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 African Transport and Allied Workers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role of trade unions is to protect...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in SA are unemployed because they are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relationship between employers and workers or between businesses and trade unions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imbalance of power between workers and employers causes...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Marikana Longmont platinum mine workers demand?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workers deliberately slowdown in order to reduce productivity and decrease profit of employers.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Globalisation is the declination of 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Union Crossword</dc:title>
  <dcterms:created xsi:type="dcterms:W3CDTF">2021-10-11T20:01:06Z</dcterms:created>
  <dcterms:modified xsi:type="dcterms:W3CDTF">2021-10-11T20:01:06Z</dcterms:modified>
</cp:coreProperties>
</file>