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Union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trade union federation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unions represent members at __________________________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union federation that was started in 2017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trade union for school teachers?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workers stop working completely as a way of conflict resoultion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negotiations in trade unions are called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issue that they discuss?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between businesses and trade unions?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workers do their job at a considerably slow pace as a way of conflict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trade union for mine workers?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 Crossword puzzle</dc:title>
  <dcterms:created xsi:type="dcterms:W3CDTF">2021-10-11T20:01:26Z</dcterms:created>
  <dcterms:modified xsi:type="dcterms:W3CDTF">2021-10-11T20:01:26Z</dcterms:modified>
</cp:coreProperties>
</file>