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bargaining    </w:t>
      </w:r>
      <w:r>
        <w:t xml:space="preserve">   CCMA    </w:t>
      </w:r>
      <w:r>
        <w:t xml:space="preserve">   democratic    </w:t>
      </w:r>
      <w:r>
        <w:t xml:space="preserve">   disagreements    </w:t>
      </w:r>
      <w:r>
        <w:t xml:space="preserve">   disputes    </w:t>
      </w:r>
      <w:r>
        <w:t xml:space="preserve">   essential services    </w:t>
      </w:r>
      <w:r>
        <w:t xml:space="preserve">   industrial action    </w:t>
      </w:r>
      <w:r>
        <w:t xml:space="preserve">   Levy    </w:t>
      </w:r>
      <w:r>
        <w:t xml:space="preserve">   membership    </w:t>
      </w:r>
      <w:r>
        <w:t xml:space="preserve">   negotiate    </w:t>
      </w:r>
      <w:r>
        <w:t xml:space="preserve">   overtime    </w:t>
      </w:r>
      <w:r>
        <w:t xml:space="preserve">   Registrar of Trade Unions    </w:t>
      </w:r>
      <w:r>
        <w:t xml:space="preserve">   represent    </w:t>
      </w:r>
      <w:r>
        <w:t xml:space="preserve">   salaries    </w:t>
      </w:r>
      <w:r>
        <w:t xml:space="preserve">   strike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2021-10-11T20:02:04Z</dcterms:created>
  <dcterms:modified xsi:type="dcterms:W3CDTF">2021-10-11T20:02:04Z</dcterms:modified>
</cp:coreProperties>
</file>