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Unions aim to improve this (Relates to working  environment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Employers do not allow workers into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unions aim to improve this.(Has to do with income)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stop working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and allied worker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Memberships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Unions offer .... training to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employs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Unions have lobbied for .... 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Organized association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Unions have the right to.... (Discuss Peacefully)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Congress of SA trade unions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Negotiations are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Challenge Unions face (lack of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contributes to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Workers carry out duties at a slow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Unions must protect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work for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advantage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 Cross Word</dc:title>
  <dcterms:created xsi:type="dcterms:W3CDTF">2021-10-11T20:00:45Z</dcterms:created>
  <dcterms:modified xsi:type="dcterms:W3CDTF">2021-10-11T20:00:45Z</dcterms:modified>
</cp:coreProperties>
</file>