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environment that employees work in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apart of a trade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with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employ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 to reach an agreement/compromise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refusal to work organized by the employees in order to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Congress of South African Trade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people who govern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buying/selling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 Crossword</dc:title>
  <dcterms:created xsi:type="dcterms:W3CDTF">2021-10-11T20:00:43Z</dcterms:created>
  <dcterms:modified xsi:type="dcterms:W3CDTF">2021-10-11T20:00:43Z</dcterms:modified>
</cp:coreProperties>
</file>