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unions have a political and _______ effect on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having enough food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exist or operate.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goods were processed or made in factories using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worked in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were bought and sold for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Organisations who managed the training of artisans and defended the rights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form or branch of economic or commercial activity, for example the tourist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employees from a particular industry who regulate relations.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2021-10-11T20:00:34Z</dcterms:created>
  <dcterms:modified xsi:type="dcterms:W3CDTF">2021-10-11T20:00:34Z</dcterms:modified>
</cp:coreProperties>
</file>