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Trade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Sector that includes workers engaged in transportation, communications, sales, banking, and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refusal to work organized by a body of employees as a form of protest, typically in an attempt to gain a concession or concessions from their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industrial action in which work or progress is deliberately delayed or slowed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who possess no training in a craft or industrial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members and their supporters refuse to buy a product or do business with a company as a way of pressuring managers to meet union demands.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who possess some rudimentary training in a craft or industrial production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order demanding that an individual or group to stop some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wage that may be paid to most workers under federal and state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Manufacturing and industrial workers, people engaged in craft production, and non-farm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trade union federation in South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Unions</dc:title>
  <dcterms:created xsi:type="dcterms:W3CDTF">2021-10-11T20:00:36Z</dcterms:created>
  <dcterms:modified xsi:type="dcterms:W3CDTF">2021-10-11T20:00:36Z</dcterms:modified>
</cp:coreProperties>
</file>