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Trade Unions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Trade unions have made ____ prevention and care an important area of their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COSATU formed a tripartite with the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Full name for COSATU?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1911, the gvt. made it illegal for ___ workers to take part in a strike.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Worker that performs manual labour?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Non-abbreviated name for  FAWU?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Trade unions played an important role in building a ____ nation.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South African trade union formed in 2017?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what age is work prevented until by the BCEA?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Trade union of democratic teachers?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Trade union that fight fights for mineworkers?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Trade Unions</dc:title>
  <dcterms:created xsi:type="dcterms:W3CDTF">2021-10-11T20:00:48Z</dcterms:created>
  <dcterms:modified xsi:type="dcterms:W3CDTF">2021-10-11T20:00:48Z</dcterms:modified>
</cp:coreProperties>
</file>