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Trade Unions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workers carry out their normal routines but at a considerably slower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 transport and allied workers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challenge that trade unions face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role of a trade union is to protect workers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trade unions contribute to the economy by imporving workers...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organised association of workers in a particular trade or profession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 union negotiations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industrial action is enforced by employers when negotiations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negotiate with employers on the behalf of its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congress of SA trade unions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workers stop working entirely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 </dc:title>
  <dcterms:created xsi:type="dcterms:W3CDTF">2021-10-11T20:00:50Z</dcterms:created>
  <dcterms:modified xsi:type="dcterms:W3CDTF">2021-10-11T20:00:50Z</dcterms:modified>
</cp:coreProperties>
</file>