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between employers and workers or between businesses and trade unions is called ______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problem that trade unions face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negotiations are called collective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unions offer _________ and training to workers.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workers stay away from work in order to force management to accept their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treatment of someone to get what you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function of trade unions is to improve the ____________ of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role of trade unions is to protect the workers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two sides cannot reach an agreement.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2021-10-11T20:01:03Z</dcterms:created>
  <dcterms:modified xsi:type="dcterms:W3CDTF">2021-10-11T20:01:03Z</dcterms:modified>
</cp:coreProperties>
</file>