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unions ensure that workers get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employees are sick or pregnant they have the right to take...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entitlement to have or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treatment of someone to get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Forcing management to address the employees wants and needs by demanding in a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controls the legislation that should be followed by the employees and employers.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trade union for in the same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 do this when they disagree with how much they are being paid or their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set of laws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one of the largest strikes taken place.</w:t>
            </w:r>
          </w:p>
        </w:tc>
      </w:tr>
    </w:tbl>
    <w:p>
      <w:pPr>
        <w:pStyle w:val="WordBankLarge"/>
      </w:pPr>
      <w:r>
        <w:t xml:space="preserve">   Industrial Union     </w:t>
      </w:r>
      <w:r>
        <w:t xml:space="preserve">   Legislation     </w:t>
      </w:r>
      <w:r>
        <w:t xml:space="preserve">   Exploitation     </w:t>
      </w:r>
      <w:r>
        <w:t xml:space="preserve">   Rights    </w:t>
      </w:r>
      <w:r>
        <w:t xml:space="preserve">   Strike    </w:t>
      </w:r>
      <w:r>
        <w:t xml:space="preserve">   Industrial Action    </w:t>
      </w:r>
      <w:r>
        <w:t xml:space="preserve">   Government    </w:t>
      </w:r>
      <w:r>
        <w:t xml:space="preserve">   Durban     </w:t>
      </w:r>
      <w:r>
        <w:t xml:space="preserve">   Leave    </w:t>
      </w:r>
      <w:r>
        <w:t xml:space="preserve">   Housing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2021-10-11T20:01:08Z</dcterms:created>
  <dcterms:modified xsi:type="dcterms:W3CDTF">2021-10-11T20:01:08Z</dcterms:modified>
</cp:coreProperties>
</file>