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Act of 1995 that guarantees the right of an employee to belong to a trade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factor that contributes to unemployment that trade unions are able to adress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negotiations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workers stop working entirely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 professional and legal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Congress of South African Trade Unions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settled between trade workers and employees by trade unions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workers carry out their daily routines at an incredibly slow 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workers strikes fail and they are not allowed back into the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settles trade unions and employers disagreements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</dc:title>
  <dcterms:created xsi:type="dcterms:W3CDTF">2021-10-11T20:01:14Z</dcterms:created>
  <dcterms:modified xsi:type="dcterms:W3CDTF">2021-10-11T20:01:14Z</dcterms:modified>
</cp:coreProperties>
</file>