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major challenges trade unions face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Labour Relations Act 1995 guarantee of an employee?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function of trade unions is to improve  the ___________ of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August 2012 the Marikana Longmin _________ went on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can be  addressed by trade unions.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trade union federation was formed in 2017 called _________. [acronym]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role of trade unions is to improve their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employers and workers is called ________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unions address poverty by providing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trade unions have introduced ___________ for employement.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Stimulating economic growth includes, increasing workers' work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2021-10-11T20:01:28Z</dcterms:created>
  <dcterms:modified xsi:type="dcterms:W3CDTF">2021-10-11T20:01:28Z</dcterms:modified>
</cp:coreProperties>
</file>