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organised association of workers in a particular trade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role of a trade union is to protect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industrial action is enforced by employers when negotiations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Union negotiations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stop working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challenges that trade unions face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carry out their normal routines nut at a considerably slower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Of South African Trade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Unions contribute to the economy by improving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 transport and allied workers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2021-10-11T20:01:39Z</dcterms:created>
  <dcterms:modified xsi:type="dcterms:W3CDTF">2021-10-11T20:01:39Z</dcterms:modified>
</cp:coreProperties>
</file>