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Unions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right of a trade union is to _____ with employers on behalf of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21 Unions belng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trade union is formed to look after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earliest strikes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Global and South African Unions have been doing a lot to fight what disease?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negotiations are called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Labour Relations Act is about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Industrial action affects productivity and profitability 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function of a trade union is to improve _______ of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trade union for nursing in South Africa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 </dc:title>
  <dcterms:created xsi:type="dcterms:W3CDTF">2021-10-11T20:01:43Z</dcterms:created>
  <dcterms:modified xsi:type="dcterms:W3CDTF">2021-10-11T20:01:43Z</dcterms:modified>
</cp:coreProperties>
</file>