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and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computers    </w:t>
      </w:r>
      <w:r>
        <w:t xml:space="preserve">   car    </w:t>
      </w:r>
      <w:r>
        <w:t xml:space="preserve">   Pacific    </w:t>
      </w:r>
      <w:r>
        <w:t xml:space="preserve">   Atlantic    </w:t>
      </w:r>
      <w:r>
        <w:t xml:space="preserve">   export    </w:t>
      </w:r>
      <w:r>
        <w:t xml:space="preserve">   import    </w:t>
      </w:r>
      <w:r>
        <w:t xml:space="preserve">   trade    </w:t>
      </w:r>
      <w:r>
        <w:t xml:space="preserve">   goods    </w:t>
      </w:r>
      <w:r>
        <w:t xml:space="preserve">   truck    </w:t>
      </w:r>
      <w:r>
        <w:t xml:space="preserve">   France    </w:t>
      </w:r>
      <w:r>
        <w:t xml:space="preserve">   train    </w:t>
      </w:r>
      <w:r>
        <w:t xml:space="preserve">   airplane    </w:t>
      </w:r>
      <w:r>
        <w:t xml:space="preserve">   corn    </w:t>
      </w:r>
      <w:r>
        <w:t xml:space="preserve">   trees    </w:t>
      </w:r>
      <w:r>
        <w:t xml:space="preserve">   Russia    </w:t>
      </w:r>
      <w:r>
        <w:t xml:space="preserve">   electronics    </w:t>
      </w:r>
      <w:r>
        <w:t xml:space="preserve">   United States    </w:t>
      </w:r>
      <w:r>
        <w:t xml:space="preserve">   China    </w:t>
      </w:r>
      <w:r>
        <w:t xml:space="preserve">   ship    </w:t>
      </w:r>
      <w:r>
        <w:t xml:space="preserve">   GPS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and Travel</dc:title>
  <dcterms:created xsi:type="dcterms:W3CDTF">2021-10-11T20:01:11Z</dcterms:created>
  <dcterms:modified xsi:type="dcterms:W3CDTF">2021-10-11T20:01:11Z</dcterms:modified>
</cp:coreProperties>
</file>