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and aid</w:t>
      </w:r>
    </w:p>
    <w:p>
      <w:pPr>
        <w:pStyle w:val="Questions"/>
      </w:pPr>
      <w:r>
        <w:t xml:space="preserve">1. AIRBLLETA- AID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NEEPLOVDTEM AID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ARIF DTREA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TOREXSP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RTSPMIO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TUSAOQ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UEIIBSSSD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TFFISRA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EDART CLSBO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EFER DERTA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and aid</dc:title>
  <dcterms:created xsi:type="dcterms:W3CDTF">2021-10-11T20:01:07Z</dcterms:created>
  <dcterms:modified xsi:type="dcterms:W3CDTF">2021-10-11T20:01:07Z</dcterms:modified>
</cp:coreProperties>
</file>