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Trade development in the Islamic Empire</w:t>
      </w:r>
    </w:p>
    <w:p>
      <w:pPr>
        <w:pStyle w:val="Questions"/>
      </w:pPr>
      <w:r>
        <w:t xml:space="preserve">1. IARGONLE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SATERRD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LTTXSEEI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ROEEPU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NMOEY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ELVNEOMPETD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OETXSRP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ERILGNOI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DRAET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ICNEEDMI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Trade development in the Islamic Empire</dc:title>
  <dcterms:created xsi:type="dcterms:W3CDTF">2021-10-11T20:00:32Z</dcterms:created>
  <dcterms:modified xsi:type="dcterms:W3CDTF">2021-10-11T20:00:32Z</dcterms:modified>
</cp:coreProperties>
</file>