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in Africa in the 14th centruy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reason why Mansa Musa traveled to Mecca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 mines were in which part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well-educated traveller who was also known as Al-Hasan Al Wazzan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Mansa Musa promoted?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Mali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great mosques built during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capital city that was built on the edge of the Sahara and was an important trade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after Mansa Musa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element that helped traders find direction across the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group of people that attacked the Ghana empire in 1062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of the word mansa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known natural resource that made Mansa Musa one of the wealthiest men in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Mansa Musa made this his 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brought camels to North Africa from West Asia in the 3rd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was used to help trade across the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that was located in the middle of the salt and gold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religion was introduced throughout North Africa during this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Africa in the 14th centruy </dc:title>
  <dcterms:created xsi:type="dcterms:W3CDTF">2021-10-11T20:01:48Z</dcterms:created>
  <dcterms:modified xsi:type="dcterms:W3CDTF">2021-10-11T20:01:48Z</dcterms:modified>
</cp:coreProperties>
</file>