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in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Tradesmen use to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regime of this mongol emperor the silk road tradineg reached its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popular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Traders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Italian merchant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Silk road started in this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sub-continent, bordering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explosive material which was a key trade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name of this city was Anatolia, a distinguished civilization linking Asia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known as "Land of Silk"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 item from china which influenced the name of  road aswell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trade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used for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Ancient China</dc:title>
  <dcterms:created xsi:type="dcterms:W3CDTF">2021-10-11T20:01:55Z</dcterms:created>
  <dcterms:modified xsi:type="dcterms:W3CDTF">2021-10-11T20:01:55Z</dcterms:modified>
</cp:coreProperties>
</file>