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Trade in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Romans called China the "_______ of Silk"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 ___________ who bought a lot of goods, began to lose power in the west.r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used by merchants and tradesmen to export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merchant and explorer who traveled throughout China as a messenger for Kublai Khan.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Silk Road carried  goods and ideas between two __________ of Rome &amp;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The___________ Empire destroyed a lot of corruption and tollgate of the silk road, which made it more convenient.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religion of ____________ was introduced to China, because of the Silk Road's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other things which were also traded.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trade route which linked China with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spread the silk road from India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silk road stretched from China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Silk Road began during the __________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got the most benefits from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Han Dynasty, Chinese developed _______ powered machine which wounded fibers to make silk production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and most common trade in ancient china was: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Ancient China</dc:title>
  <dcterms:created xsi:type="dcterms:W3CDTF">2021-10-11T20:01:57Z</dcterms:created>
  <dcterms:modified xsi:type="dcterms:W3CDTF">2021-10-11T20:01:57Z</dcterms:modified>
</cp:coreProperties>
</file>