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tax?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making more money then spent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raw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 coming into the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refined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carribean islands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wool can be refined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 leaving the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whale oil can be refined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thief on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export?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states that produced wheat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import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additional fee on an item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colonies " mother country"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same as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smuggling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sweaters, blankets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pirate?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something in its natural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region has factories?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making and selling items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trade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everyone is making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hiding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balanced trade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tobacco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tarrif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mostly africa, some islands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the colonies trade with for rum and sugar?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to limit their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the colonies trdae with for slaves?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made into something else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big cash crop in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middle colonies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"breadbasket states"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lamps, soaps, candles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 the king set up laws to stop trade within the colonies?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the Colonies</dc:title>
  <dcterms:created xsi:type="dcterms:W3CDTF">2021-10-11T20:01:41Z</dcterms:created>
  <dcterms:modified xsi:type="dcterms:W3CDTF">2021-10-11T20:01:41Z</dcterms:modified>
</cp:coreProperties>
</file>