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Trade union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Go-Slow is when workers receive normal pay but what is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Whom do trade unions protect?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trade union in South Africa was formed in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of the major challenges that Trade Unions face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LRA stand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Trade union negotiations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mine workers went on a strike in August 2012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Finish the sentence, Trade Unions try to improve working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that SACP aims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workers stop working to try to improve something is called?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union cross word</dc:title>
  <dcterms:created xsi:type="dcterms:W3CDTF">2021-10-11T20:00:52Z</dcterms:created>
  <dcterms:modified xsi:type="dcterms:W3CDTF">2021-10-11T20:00:52Z</dcterms:modified>
</cp:coreProperties>
</file>