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union formed i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role of trade union is to protect the workers.....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negotiate the terms and conditions of a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 good relationships with employees and make use of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discuss a compromise to a problem is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badly to get what you want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industrial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relationship between workers and employers is called ...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union that protects mine workers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</dc:title>
  <dcterms:created xsi:type="dcterms:W3CDTF">2021-10-11T20:01:30Z</dcterms:created>
  <dcterms:modified xsi:type="dcterms:W3CDTF">2021-10-11T20:01:30Z</dcterms:modified>
</cp:coreProperties>
</file>