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every workert have a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people does cosatu speak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unions provide ____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members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workers encouraged to join?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conditions do trade unions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whas the role of trade unions?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are encouraged to increase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union member have more than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biggest trade union federation in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2021-10-11T20:01:23Z</dcterms:created>
  <dcterms:modified xsi:type="dcterms:W3CDTF">2021-10-11T20:01:23Z</dcterms:modified>
</cp:coreProperties>
</file>