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Modest/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causes you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Totally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someone captive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 away/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Verbally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Reluctant/ Unwilling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Trademark</dc:title>
  <dcterms:created xsi:type="dcterms:W3CDTF">2021-10-11T20:00:30Z</dcterms:created>
  <dcterms:modified xsi:type="dcterms:W3CDTF">2021-10-11T20:00:30Z</dcterms:modified>
</cp:coreProperties>
</file>