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Trademark Counterfeitng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defective imperfect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fraudulent not authentic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in imitation of something authentic in order to deceive or defraud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produce and sell illegally or without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legal action brought before a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individual who produces and sells items illegally or without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counterfeit fake not authentic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legal right ro exclusively publish, produce, and/or distribute specific artistic or literary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bring something into or out of a country by illict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individual who makes imitation versions of genuine items in order to deceive or defraud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real or genuine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unauthorized reproduction of material that is copyrighted or patented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government agency responsible for collecting duties or taxes on imported items and inspecting goods that are entering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public event or online site through which goods or services are sold to the highest bidder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said or done to deceive trick or cheat another person or organization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Trademark Counterfeitng</dc:title>
  <dcterms:created xsi:type="dcterms:W3CDTF">2021-10-11T20:00:43Z</dcterms:created>
  <dcterms:modified xsi:type="dcterms:W3CDTF">2021-10-11T20:00:43Z</dcterms:modified>
</cp:coreProperties>
</file>