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Trading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china    </w:t>
      </w:r>
      <w:r>
        <w:t xml:space="preserve">   colonization    </w:t>
      </w:r>
      <w:r>
        <w:t xml:space="preserve">   Commodity    </w:t>
      </w:r>
      <w:r>
        <w:t xml:space="preserve">   dutch    </w:t>
      </w:r>
      <w:r>
        <w:t xml:space="preserve">   dutch east indies    </w:t>
      </w:r>
      <w:r>
        <w:t xml:space="preserve">   east india company    </w:t>
      </w:r>
      <w:r>
        <w:t xml:space="preserve">   economy    </w:t>
      </w:r>
      <w:r>
        <w:t xml:space="preserve">   empire    </w:t>
      </w:r>
      <w:r>
        <w:t xml:space="preserve">   entrepreneurism    </w:t>
      </w:r>
      <w:r>
        <w:t xml:space="preserve">   imperialism    </w:t>
      </w:r>
      <w:r>
        <w:t xml:space="preserve">   India    </w:t>
      </w:r>
      <w:r>
        <w:t xml:space="preserve">   investments    </w:t>
      </w:r>
      <w:r>
        <w:t xml:space="preserve">   Japan    </w:t>
      </w:r>
      <w:r>
        <w:t xml:space="preserve">   joint stock company    </w:t>
      </w:r>
      <w:r>
        <w:t xml:space="preserve">   linens    </w:t>
      </w:r>
      <w:r>
        <w:t xml:space="preserve">   Netherlands    </w:t>
      </w:r>
      <w:r>
        <w:t xml:space="preserve">   portugal    </w:t>
      </w:r>
      <w:r>
        <w:t xml:space="preserve">   pottery    </w:t>
      </w:r>
      <w:r>
        <w:t xml:space="preserve">   silk    </w:t>
      </w:r>
      <w:r>
        <w:t xml:space="preserve">   Silver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Empires</dc:title>
  <dcterms:created xsi:type="dcterms:W3CDTF">2021-10-11T20:02:08Z</dcterms:created>
  <dcterms:modified xsi:type="dcterms:W3CDTF">2021-10-11T20:02:08Z</dcterms:modified>
</cp:coreProperties>
</file>