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Trading Faces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Utter a short sharp cry of pain or alarm.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skillfully or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or do something to remove the doubts and fears of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achieves a high or specified level of success.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Push,elbow,or bump against (someone) roughly typically in a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Seek to obtain (something,typically food or money) at the expense or through the generosity of others or by stealth.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capturing someone or something using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Poke (someone or something) roughly or quickly,especially with something sharp or pointed.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Seek information or advice from (someone with expertise in a particular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long,high-pitched cry or noise. </w:t>
            </w:r>
          </w:p>
        </w:tc>
      </w:tr>
    </w:tbl>
    <w:p>
      <w:pPr>
        <w:pStyle w:val="WordBankMedium"/>
      </w:pPr>
      <w:r>
        <w:t xml:space="preserve">   Jostling    </w:t>
      </w:r>
      <w:r>
        <w:t xml:space="preserve">   Achiever    </w:t>
      </w:r>
      <w:r>
        <w:t xml:space="preserve">   Reassure     </w:t>
      </w:r>
      <w:r>
        <w:t xml:space="preserve">   Seizure     </w:t>
      </w:r>
      <w:r>
        <w:t xml:space="preserve">   Consulted    </w:t>
      </w:r>
      <w:r>
        <w:t xml:space="preserve">   Yelped    </w:t>
      </w:r>
      <w:r>
        <w:t xml:space="preserve">   Jab    </w:t>
      </w:r>
      <w:r>
        <w:t xml:space="preserve">   Squeal    </w:t>
      </w:r>
      <w:r>
        <w:t xml:space="preserve">   Maneuver    </w:t>
      </w:r>
      <w:r>
        <w:t xml:space="preserve">   Scrounged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Trading Faces</dc:title>
  <dcterms:created xsi:type="dcterms:W3CDTF">2021-10-11T20:01:29Z</dcterms:created>
  <dcterms:modified xsi:type="dcterms:W3CDTF">2021-10-11T20:01:29Z</dcterms:modified>
</cp:coreProperties>
</file>