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VIRTUOUS    </w:t>
      </w:r>
      <w:r>
        <w:t xml:space="preserve">   SPIRITUAL    </w:t>
      </w:r>
      <w:r>
        <w:t xml:space="preserve">   SCHEMES    </w:t>
      </w:r>
      <w:r>
        <w:t xml:space="preserve">   PRINCIPLE    </w:t>
      </w:r>
      <w:r>
        <w:t xml:space="preserve">   INTEGRITY    </w:t>
      </w:r>
      <w:r>
        <w:t xml:space="preserve">   FELLOWSHIP    </w:t>
      </w:r>
      <w:r>
        <w:t xml:space="preserve">   TRUSTEES    </w:t>
      </w:r>
      <w:r>
        <w:t xml:space="preserve">   SOBER    </w:t>
      </w:r>
      <w:r>
        <w:t xml:space="preserve">   RESPONSIBLE    </w:t>
      </w:r>
      <w:r>
        <w:t xml:space="preserve">   NEWCOMER    </w:t>
      </w:r>
      <w:r>
        <w:t xml:space="preserve">   HAVOC    </w:t>
      </w:r>
      <w:r>
        <w:t xml:space="preserve">   VOLUNTARY    </w:t>
      </w:r>
      <w:r>
        <w:t xml:space="preserve">   TREASURY    </w:t>
      </w:r>
      <w:r>
        <w:t xml:space="preserve">   SERVICES    </w:t>
      </w:r>
      <w:r>
        <w:t xml:space="preserve">   PROSPEROUS    </w:t>
      </w:r>
      <w:r>
        <w:t xml:space="preserve">   DISCUSSION    </w:t>
      </w:r>
      <w:r>
        <w:t xml:space="preserve">   GROUPS    </w:t>
      </w:r>
      <w:r>
        <w:t xml:space="preserve">   MONEY    </w:t>
      </w:r>
      <w:r>
        <w:t xml:space="preserve">   DEVOTED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 7</dc:title>
  <dcterms:created xsi:type="dcterms:W3CDTF">2021-10-11T20:00:34Z</dcterms:created>
  <dcterms:modified xsi:type="dcterms:W3CDTF">2021-10-11T20:00:34Z</dcterms:modified>
</cp:coreProperties>
</file>