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Tradition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treat with rudeness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decorations with special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keep track of information in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draw back the body from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event which their is a competition for a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strong effect on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do or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broken confidence; disheartened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set of beliefs and customs within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happy; enjoyment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belief or custom handed down through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set goal or solution to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begin to grow or shoot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show or make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carnival or treating others 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born around the same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Tradition Vocabulary</dc:title>
  <dcterms:created xsi:type="dcterms:W3CDTF">2021-10-11T20:01:54Z</dcterms:created>
  <dcterms:modified xsi:type="dcterms:W3CDTF">2021-10-11T20:01:54Z</dcterms:modified>
</cp:coreProperties>
</file>