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Bachelor's puzzle    </w:t>
      </w:r>
      <w:r>
        <w:t xml:space="preserve">   Bear's paw    </w:t>
      </w:r>
      <w:r>
        <w:t xml:space="preserve">   Birds in the Air    </w:t>
      </w:r>
      <w:r>
        <w:t xml:space="preserve">   Blazing star    </w:t>
      </w:r>
      <w:r>
        <w:t xml:space="preserve">   Bowtie    </w:t>
      </w:r>
      <w:r>
        <w:t xml:space="preserve">   Cake stand    </w:t>
      </w:r>
      <w:r>
        <w:t xml:space="preserve">   Churndash    </w:t>
      </w:r>
      <w:r>
        <w:t xml:space="preserve">   Clay's choice    </w:t>
      </w:r>
      <w:r>
        <w:t xml:space="preserve">   Crown of Thorns    </w:t>
      </w:r>
      <w:r>
        <w:t xml:space="preserve">   Devil's Puzzle    </w:t>
      </w:r>
      <w:r>
        <w:t xml:space="preserve">   Dresden plate    </w:t>
      </w:r>
      <w:r>
        <w:t xml:space="preserve">   Drunkard's Path    </w:t>
      </w:r>
      <w:r>
        <w:t xml:space="preserve">   Flying Geese    </w:t>
      </w:r>
      <w:r>
        <w:t xml:space="preserve">   Garden maze    </w:t>
      </w:r>
      <w:r>
        <w:t xml:space="preserve">   Hen and chick    </w:t>
      </w:r>
      <w:r>
        <w:t xml:space="preserve">   Jacobs ladder    </w:t>
      </w:r>
      <w:r>
        <w:t xml:space="preserve">   Kansas star    </w:t>
      </w:r>
      <w:r>
        <w:t xml:space="preserve">   Lemoyne star    </w:t>
      </w:r>
      <w:r>
        <w:t xml:space="preserve">   Log cabin    </w:t>
      </w:r>
      <w:r>
        <w:t xml:space="preserve">   Lonestar    </w:t>
      </w:r>
      <w:r>
        <w:t xml:space="preserve">   Maple leaf    </w:t>
      </w:r>
      <w:r>
        <w:t xml:space="preserve">   Ocean wave    </w:t>
      </w:r>
      <w:r>
        <w:t xml:space="preserve">   Ohio star    </w:t>
      </w:r>
      <w:r>
        <w:t xml:space="preserve">   Orange Peel    </w:t>
      </w:r>
      <w:r>
        <w:t xml:space="preserve">   Pine tree    </w:t>
      </w:r>
      <w:r>
        <w:t xml:space="preserve">   Shoo fly    </w:t>
      </w:r>
      <w:r>
        <w:t xml:space="preserve">   Snowball    </w:t>
      </w:r>
      <w:r>
        <w:t xml:space="preserve">   Spider web    </w:t>
      </w:r>
      <w:r>
        <w:t xml:space="preserve">   Spool    </w:t>
      </w:r>
      <w:r>
        <w:t xml:space="preserve">   Square in square    </w:t>
      </w:r>
      <w:r>
        <w:t xml:space="preserve">   Storm at sea    </w:t>
      </w:r>
      <w:r>
        <w:t xml:space="preserve">   Tree of Life    </w:t>
      </w:r>
      <w:r>
        <w:t xml:space="preserve">   Union    </w:t>
      </w:r>
      <w:r>
        <w:t xml:space="preserve">   Wheel    </w:t>
      </w:r>
      <w:r>
        <w:t xml:space="preserve">   Whig rose    </w:t>
      </w:r>
      <w:r>
        <w:t xml:space="preserve">   Workbox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Blocks</dc:title>
  <dcterms:created xsi:type="dcterms:W3CDTF">2021-10-11T20:01:33Z</dcterms:created>
  <dcterms:modified xsi:type="dcterms:W3CDTF">2021-10-11T20:01:33Z</dcterms:modified>
</cp:coreProperties>
</file>